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书名：鞭踢、双飞、旋风  飘逸潇洒的跆拳道精华技法</w:t>
      </w:r>
    </w:p>
    <w:p>
      <w:r>
        <w:t>作者：刘卫军编著</w:t>
      </w:r>
    </w:p>
    <w:p>
      <w:r>
        <w:t>出版社：北京:北京体育大学出版社,2004.01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鞭踢、双飞、旋风  飘逸潇洒的跆拳道精华技法 评论地址：https://www.jiaokey.com/book/detail/11586979.html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