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  不卑不亢的笑面说客</w:t>
      </w:r>
    </w:p>
    <w:p>
      <w:r>
        <w:t>作者：王欢撰稿</w:t>
      </w:r>
    </w:p>
    <w:p>
      <w:r>
        <w:t>出版社：北京:中国物资出版社,1998.10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幽默口才  不卑不亢的笑面说客 评论地址：https://www.jiaokey.com/book/detail/11586962.html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