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名人名言集锦  名言篇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名人名言集锦  名言篇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本书出售、求购地址：https://www.jiaokey.com/book/detail/11586941.html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关键词搜索：https://www.jiaokey.com/tag/名人名言集锦  名言篇.html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