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书名：校园赠言佳句集萃  贺卡赠词800句</w:t>
      </w:r>
    </w:p>
    <w:p>
      <w:r>
        <w:t>作者：席维中主编</w:t>
      </w:r>
    </w:p>
    <w:p>
      <w:r>
        <w:t>出版社：延吉：延边大学出版社</w:t>
      </w:r>
    </w:p>
    <w:p>
      <w:r>
        <w:t>出版日期：2001.09</w:t>
      </w:r>
    </w:p>
    <w:p>
      <w:r>
        <w:t>总页数：253</w:t>
      </w:r>
    </w:p>
    <w:p>
      <w:r>
        <w:t>更多请访问教客网: www.jiaokey.com</w:t>
      </w:r>
    </w:p>
    <w:p>
      <w:r>
        <w:t>校园赠言佳句集萃  贺卡赠词800句 评论地址：https://www.jiaokey.com/book/detail/11586936.html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