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书名：校园赠言佳句集萃  校园赠言800句</w:t>
      </w:r>
    </w:p>
    <w:p>
      <w:r>
        <w:t>作者：席维中主编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校园赠言佳句集萃  校园赠言800句 评论地址：https://www.jiaokey.com/book/detail/11586935.html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