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书名：坦克战</w:t>
      </w:r>
    </w:p>
    <w:p>
      <w:r>
        <w:t>作者：（瑞典）克赖斯特·乔根森，（英）克里斯·曼著；孔鑫译</w:t>
      </w:r>
    </w:p>
    <w:p>
      <w:r>
        <w:t>出版社：北京：国际文化出版公司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坦克战 评论地址：https://www.jiaokey.com/book/detail/11586922.html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