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书名：八闽健儿抗日征程史：新四军福建子弟兵的历史足迹</w:t>
      </w:r>
    </w:p>
    <w:p>
      <w:r>
        <w:t>作者：郑复龙著</w:t>
      </w:r>
    </w:p>
    <w:p>
      <w:r>
        <w:t>出版社：福州：福建人民出版社</w:t>
      </w:r>
    </w:p>
    <w:p>
      <w:r>
        <w:t>出版日期：1998.03</w:t>
      </w:r>
    </w:p>
    <w:p>
      <w:r>
        <w:t>总页数：491</w:t>
      </w:r>
    </w:p>
    <w:p>
      <w:r>
        <w:t>更多请访问教客网: www.jiaokey.com</w:t>
      </w:r>
    </w:p>
    <w:p>
      <w:r>
        <w:t>八闽健儿抗日征程史：新四军福建子弟兵的历史足迹 评论地址：https://www.jiaokey.com/book/detail/11586837.html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