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WTO体制下最新工商行政管理与执法全书  第2卷</w:t>
      </w:r>
    </w:p>
    <w:p>
      <w:r>
        <w:rPr>
          <w:rFonts w:ascii="宋体" w:hAnsi="宋体" w:eastAsia="宋体"/>
          <w:sz w:val="24"/>
        </w:rPr>
        <w:t>黎晓宽，高金升主编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WTO体制下最新工商行政管理与执法全书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黎晓宽，高金升主编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本书出售、求购地址：https://www.jiaokey.com/book/detail/11586833.html</w:t>
      </w:r>
    </w:p>
    <w:p>
      <w:r>
        <w:t>更多相关图书推荐：https://www.jiaokey.com</w:t>
      </w:r>
    </w:p>
    <w:p>
      <w:r>
        <w:t>黎晓宽，高金升主编 其他作品：https://www.jiaokey.com/tag/黎晓宽，高金升主编.html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关键词搜索：https://www.jiaokey.com/tag/WTO体制下最新工商行政管理与执法全书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