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中华人民共和国政府采购法实务全书  第1册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中华人民共和国政府采购法实务全书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本书出售、求购地址：https://www.jiaokey.com/book/detail/11586823.html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关键词搜索：https://www.jiaokey.com/tag/中华人民共和国政府采购法实务全书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