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书名：我们的未来：’98全国图书情报学研究生学术研讨会论文集</w:t>
      </w:r>
    </w:p>
    <w:p>
      <w:r>
        <w:t>作者：中国科学院文献情报中心教育培训部</w:t>
      </w:r>
    </w:p>
    <w:p>
      <w:r>
        <w:t>出版社：</w:t>
      </w:r>
    </w:p>
    <w:p>
      <w:r>
        <w:t>出版日期：1998.05</w:t>
      </w:r>
    </w:p>
    <w:p>
      <w:r>
        <w:t>总页数：312</w:t>
      </w:r>
    </w:p>
    <w:p>
      <w:r>
        <w:t>更多请访问教客网: www.jiaokey.com</w:t>
      </w:r>
    </w:p>
    <w:p>
      <w:r>
        <w:t>我们的未来：’98全国图书情报学研究生学术研讨会论文集 评论地址：https://www.jiaokey.com/book/detail/11586713.html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