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书名：水运成本管理学</w:t>
      </w:r>
    </w:p>
    <w:p>
      <w:r>
        <w:t>作者：邓奇予，马宗武，万晓麟编著</w:t>
      </w:r>
    </w:p>
    <w:p>
      <w:r>
        <w:t>出版社：上海海运学院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水运成本管理学 评论地址：https://www.jiaokey.com/book/detail/11586708.html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