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书名：区域规划的理论方法与模型</w:t>
      </w:r>
    </w:p>
    <w:p>
      <w:r>
        <w:t>作者：向元望，刘裔宏，胡列格，周小乐，张浩军编</w:t>
      </w:r>
    </w:p>
    <w:p>
      <w:r>
        <w:t>出版社：</w:t>
      </w:r>
    </w:p>
    <w:p>
      <w:r>
        <w:t>出版日期：1985.08</w:t>
      </w:r>
    </w:p>
    <w:p>
      <w:r>
        <w:t>总页数：207</w:t>
      </w:r>
    </w:p>
    <w:p>
      <w:r>
        <w:t>更多请访问教客网: www.jiaokey.com</w:t>
      </w:r>
    </w:p>
    <w:p>
      <w:r>
        <w:t>区域规划的理论方法与模型 评论地址：https://www.jiaokey.com/book/detail/11586707.html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