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实行技师聘任制文件资料汇编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实行技师聘任制文件资料汇编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本书出售、求购地址：https://www.jiaokey.com/book/detail/11586696.html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劳动人事部培训就业局 出版图书：https://www.jiaokey.com/tag/劳动人事部培训就业局.html</w:t>
      </w:r>
    </w:p>
    <w:p>
      <w:r>
        <w:t>关键词搜索：https://www.jiaokey.com/tag/实行技师聘任制文件资料汇编.html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