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方正·维思排版教程  BDDOS&amp;WITS</w:t>
      </w:r>
    </w:p>
    <w:p>
      <w:r>
        <w:rPr>
          <w:rFonts w:ascii="宋体" w:hAnsi="宋体" w:eastAsia="宋体"/>
          <w:sz w:val="24"/>
        </w:rPr>
        <w:t>张桂英，张志新编著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方正·维思排版教程  BDDOS&amp;WITS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张桂英，张志新编著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本书出售、求购地址：https://www.jiaokey.com/book/detail/11586692.html</w:t>
      </w:r>
    </w:p>
    <w:p>
      <w:r>
        <w:t>更多相关图书推荐：https://www.jiaokey.com</w:t>
      </w:r>
    </w:p>
    <w:p>
      <w:r>
        <w:t>张桂英，张志新编著 其他作品：https://www.jiaokey.com/tag/张桂英，张志新编著.html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关键词搜索：https://www.jiaokey.com/tag/方正·维思排版教程  BDDOS&amp;WITS.html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