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97中文版使用大全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97中文版使用大全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本书出售、求购地址：https://www.jiaokey.com/book/detail/11586691.html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关键词搜索：https://www.jiaokey.com/tag/Office 97中文版使用大全.html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