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书名：盒式录像机基本原理及故障分析  电路图</w:t>
      </w:r>
    </w:p>
    <w:p>
      <w:r>
        <w:t>作者：马鸿章，尚德学编</w:t>
      </w:r>
    </w:p>
    <w:p>
      <w:r>
        <w:t>出版社：北京：中国广播电视出版社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盒式录像机基本原理及故障分析  电路图 评论地址：https://www.jiaokey.com/book/detail/11586652.html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