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大学英语四级词汇“考试虫”记忆树</w:t>
      </w:r>
    </w:p>
    <w:p>
      <w:r>
        <w:rPr>
          <w:rFonts w:ascii="宋体" w:hAnsi="宋体" w:eastAsia="宋体"/>
          <w:sz w:val="24"/>
        </w:rPr>
        <w:t>隋晓荻，王晶，王显志，王若平主编；刘晓晖，李雪，常梅，金晓玲，周华，杨丽副主编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大学英语四级词汇“考试虫”记忆树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隋晓荻，王晶，王显志，王若平主编；刘晓晖，李雪，常梅，金晓玲，周华，杨丽副主编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本书出售、求购地址：https://www.jiaokey.com/book/detail/11586634.html</w:t>
      </w:r>
    </w:p>
    <w:p>
      <w:r>
        <w:t>更多相关图书推荐：https://www.jiaokey.com</w:t>
      </w:r>
    </w:p>
    <w:p>
      <w:r>
        <w:t>隋晓荻，王晶，王显志，王若平主编；刘晓晖，李雪，常梅，金晓玲，周华，杨丽副主编 其他作品：https://www.jiaokey.com/tag/隋晓荻，王晶，王显志，王若平主编；刘晓晖，李雪，常梅，金晓玲，周华，杨丽副主编.html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关键词搜索：https://www.jiaokey.com/tag/大学英语四级词汇“考试虫”记忆树.html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