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书名：中国铁路自然灾害及其防治</w:t>
      </w:r>
    </w:p>
    <w:p>
      <w:r>
        <w:t>作者：中国灾害防御协会铁道分会，中国铁道学会水工水文专业委员会编</w:t>
      </w:r>
    </w:p>
    <w:p>
      <w:r>
        <w:t>出版社：北京：中国铁道出版社</w:t>
      </w:r>
    </w:p>
    <w:p>
      <w:r>
        <w:t>出版日期：2000.07</w:t>
      </w:r>
    </w:p>
    <w:p>
      <w:r>
        <w:t>总页数：573</w:t>
      </w:r>
    </w:p>
    <w:p>
      <w:r>
        <w:t>更多请访问教客网: www.jiaokey.com</w:t>
      </w:r>
    </w:p>
    <w:p>
      <w:r>
        <w:t>中国铁路自然灾害及其防治 评论地址：https://www.jiaokey.com/book/detail/11586626.html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