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职工初中补课教材  化学</w:t>
      </w:r>
    </w:p>
    <w:p>
      <w:r>
        <w:rPr>
          <w:rFonts w:ascii="宋体" w:hAnsi="宋体" w:eastAsia="宋体"/>
          <w:sz w:val="24"/>
        </w:rPr>
        <w:t>栾秀珠，安国增，岳云芳，齐长兴编著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职工初中补课教材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栾秀珠，安国增，岳云芳，齐长兴编著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本书出售、求购地址：https://www.jiaokey.com/book/detail/11586576.html</w:t>
      </w:r>
    </w:p>
    <w:p>
      <w:r>
        <w:t>更多相关图书推荐：https://www.jiaokey.com</w:t>
      </w:r>
    </w:p>
    <w:p>
      <w:r>
        <w:t>栾秀珠，安国增，岳云芳，齐长兴编著 其他作品：https://www.jiaokey.com/tag/栾秀珠，安国增，岳云芳，齐长兴编著.html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关键词搜索：https://www.jiaokey.com/tag/职工初中补课教材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