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想到做到  商业精英的思维方法和习惯</w:t>
      </w:r>
    </w:p>
    <w:p>
      <w:r>
        <w:rPr>
          <w:rFonts w:ascii="宋体" w:hAnsi="宋体" w:eastAsia="宋体"/>
          <w:sz w:val="24"/>
        </w:rPr>
        <w:t>（日）小宫一庆著；王海叶译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想到做到  商业精英的思维方法和习惯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（日）小宫一庆著；王海叶译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本书出售、求购地址：https://www.jiaokey.com/book/detail/11586557.html</w:t>
      </w:r>
    </w:p>
    <w:p>
      <w:r>
        <w:t>更多相关图书推荐：https://www.jiaokey.com</w:t>
      </w:r>
    </w:p>
    <w:p>
      <w:r>
        <w:t>（日）小宫一庆著；王海叶译 其他作品：https://www.jiaokey.com/tag/（日）小宫一庆著；王海叶译.html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关键词搜索：https://www.jiaokey.com/tag/想到做到  商业精英的思维方法和习惯.html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