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国内合同的签订与范本  第2版</w:t>
      </w:r>
    </w:p>
    <w:p>
      <w:r>
        <w:rPr>
          <w:rFonts w:ascii="宋体" w:hAnsi="宋体" w:eastAsia="宋体"/>
          <w:sz w:val="24"/>
        </w:rPr>
        <w:t>文化林主编；张庆胜，文一峰，文成副主编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国内合同的签订与范本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文化林主编；张庆胜，文一峰，文成副主编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本书出售、求购地址：https://www.jiaokey.com/book/detail/11586533.html</w:t>
      </w:r>
    </w:p>
    <w:p>
      <w:r>
        <w:t>更多相关图书推荐：https://www.jiaokey.com</w:t>
      </w:r>
    </w:p>
    <w:p>
      <w:r>
        <w:t>文化林主编；张庆胜，文一峰，文成副主编 其他作品：https://www.jiaokey.com/tag/文化林主编；张庆胜，文一峰，文成副主编.html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关键词搜索：https://www.jiaokey.com/tag/国内合同的签订与范本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