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书名：“三个代表”青年读本</w:t>
      </w:r>
    </w:p>
    <w:p>
      <w:r>
        <w:t>作者：中国共产主义青年团中央国家机关工作委员会，中国社会科学院马克思列宁主义毛泽东思想研究所编著</w:t>
      </w:r>
    </w:p>
    <w:p>
      <w:r>
        <w:t>出版社：北京：中共党史出版社</w:t>
      </w:r>
    </w:p>
    <w:p>
      <w:r>
        <w:t>出版日期：2002.10</w:t>
      </w:r>
    </w:p>
    <w:p>
      <w:r>
        <w:t>总页数：194</w:t>
      </w:r>
    </w:p>
    <w:p>
      <w:r>
        <w:t>更多请访问教客网: www.jiaokey.com</w:t>
      </w:r>
    </w:p>
    <w:p>
      <w:r>
        <w:t>“三个代表”青年读本 评论地址：https://www.jiaokey.com/book/detail/11586514.html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