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书名：国外开发借鉴</w:t>
      </w:r>
    </w:p>
    <w:p>
      <w:r>
        <w:t>作者：石生泰主编；赵颂尧，李春芳编著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国外开发借鉴 评论地址：https://www.jiaokey.com/book/detail/11586485.html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