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书名：高速公路养护管理</w:t>
      </w:r>
    </w:p>
    <w:p>
      <w:r>
        <w:t>作者：陈传德主编；梁桂涛副主编</w:t>
      </w:r>
    </w:p>
    <w:p>
      <w:r>
        <w:t>出版社：北京：人民交通出版社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高速公路养护管理 评论地址：https://www.jiaokey.com/book/detail/11586457.html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