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第一届中国艺术节纪念册  1987.9.5-25</w:t>
      </w:r>
    </w:p>
    <w:p>
      <w:r>
        <w:rPr>
          <w:rFonts w:ascii="宋体" w:hAnsi="宋体" w:eastAsia="宋体"/>
          <w:sz w:val="24"/>
        </w:rPr>
        <w:t>刘国富主编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第一届中国艺术节纪念册  1987.9.5-25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天明美术印刷有限公司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本书出售、求购地址：https://www.jiaokey.com/book/detail/11586433.html</w:t>
      </w:r>
    </w:p>
    <w:p>
      <w:r>
        <w:t>更多相关图书推荐：https://www.jiaokey.com</w:t>
      </w:r>
    </w:p>
    <w:p>
      <w:r>
        <w:t>刘国富主编 其他作品：https://www.jiaokey.com/tag/刘国富主编.html</w:t>
      </w:r>
    </w:p>
    <w:p>
      <w:r>
        <w:t>天明美术印刷有限公司 出版图书：https://www.jiaokey.com/tag/天明美术印刷有限公司.html</w:t>
      </w:r>
    </w:p>
    <w:p>
      <w:r>
        <w:t>关键词搜索：https://www.jiaokey.com/tag/第一届中国艺术节纪念册  1987.9.5-25.html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