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中国美术全集选页  五代绘画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中国美术全集选页  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北京:人民美术出版社,1986.01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美术(地点:中国学科:画册)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本书出售、求购地址：https://www.jiaokey.com/book/detail/11586429.html</w:t>
      </w:r>
    </w:p>
    <w:p>
      <w:r>
        <w:t>更多相关图书推荐：https://www.jiaokey.com</w:t>
      </w:r>
    </w:p>
    <w:p>
      <w:r>
        <w:t>北京:人民美术出版社,1986.01 出版图书：https://www.jiaokey.com/tag/北京:人民美术出版社,1986.01.html</w:t>
      </w:r>
    </w:p>
    <w:p>
      <w:r>
        <w:t>关键词搜索：https://www.jiaokey.com/tag/美术(地点:中国学科:画册).html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