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1997年第6期  总第70期  合订本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1997年第6期  总第70期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本书出售、求购地址：https://www.jiaokey.com/book/detail/11586376.html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关键词搜索：https://www.jiaokey.com/tag/美术向导  1997年第6期  总第70期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