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追寻至美  闻一多的美术</w:t>
      </w:r>
    </w:p>
    <w:p>
      <w:r>
        <w:rPr>
          <w:rFonts w:ascii="宋体" w:hAnsi="宋体" w:eastAsia="宋体"/>
          <w:sz w:val="24"/>
        </w:rPr>
        <w:t>闻立鹏，张同霞编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6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追寻至美  闻一多的美术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闻立鹏，张同霞编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美术(学科: 作品 地点: 中国 年代: 现代) 闻一多(学科: 人物研究) 美术 闻一多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本书出售、求购地址：https://www.jiaokey.com/book/detail/11586351.html</w:t>
      </w:r>
    </w:p>
    <w:p>
      <w:r>
        <w:t>更多相关图书推荐：https://www.jiaokey.com</w:t>
      </w:r>
    </w:p>
    <w:p>
      <w:r>
        <w:t>闻立鹏，张同霞编 其他作品：https://www.jiaokey.com/tag/闻立鹏，张同霞编.html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关键词搜索：https://www.jiaokey.com/tag/美术(学科: 作品 地点: 中国 年代: 现代) 闻一多(学科: 人物研究) 美术 闻一多.html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