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电影摄影艺术中的拍摄技巧</w:t>
      </w:r>
    </w:p>
    <w:p>
      <w:r>
        <w:rPr>
          <w:rFonts w:ascii="宋体" w:hAnsi="宋体" w:eastAsia="宋体"/>
          <w:sz w:val="24"/>
        </w:rPr>
        <w:t>（苏）科尔季丘克（Гордийчук，И.Б.），（苏）斯尼亚季诺夫斯卡娅（Снятиновская，Л.Ф.）著；张汉玺译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电影摄影艺术中的拍摄技巧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（苏）科尔季丘克（Гордийчук，И.Б.），（苏）斯尼亚季诺夫斯卡娅（Снятиновская，Л.Ф.）著；张汉玺译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本书出售、求购地址：https://www.jiaokey.com/book/detail/11586312.html</w:t>
      </w:r>
    </w:p>
    <w:p>
      <w:r>
        <w:t>更多相关图书推荐：https://www.jiaokey.com</w:t>
      </w:r>
    </w:p>
    <w:p>
      <w:r>
        <w:t>（苏）科尔季丘克（Гордийчук，И.Б.），（苏）斯尼亚季诺夫斯卡娅（Снятиновская，Л.Ф.）著；张汉玺译 其他作品：https://www.jiaokey.com/tag/（苏）科尔季丘克（Гордийчук，И.Б.），（苏）斯尼亚季诺夫斯卡娅（Снятиновская，Л.Ф.）著；张汉玺译.html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关键词搜索：https://www.jiaokey.com/tag/电影摄影艺术中的拍摄技巧.html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