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新型干法水泥生产线耐火材料砌筑实用手册</w:t>
      </w:r>
    </w:p>
    <w:p>
      <w:r>
        <w:rPr>
          <w:rFonts w:ascii="宋体" w:hAnsi="宋体" w:eastAsia="宋体"/>
          <w:sz w:val="24"/>
        </w:rPr>
        <w:t>陆秉权，曾志明主编；高原等编写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新型干法水泥生产线耐火材料砌筑实用手册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陆秉权，曾志明主编；高原等编写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本书出售、求购地址：https://www.jiaokey.com/book/detail/11586306.html</w:t>
      </w:r>
    </w:p>
    <w:p>
      <w:r>
        <w:t>更多相关图书推荐：https://www.jiaokey.com</w:t>
      </w:r>
    </w:p>
    <w:p>
      <w:r>
        <w:t>陆秉权，曾志明主编；高原等编写 其他作品：https://www.jiaokey.com/tag/陆秉权，曾志明主编；高原等编写.html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关键词搜索：https://www.jiaokey.com/tag/新型干法水泥生产线耐火材料砌筑实用手册.html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