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作者：贾欣欣，任丽萍主编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无机及分析化学 评论地址：https://www.jiaokey.com/book/detail/11586303.html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