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书名：草坪学基础</w:t>
      </w:r>
    </w:p>
    <w:p>
      <w:r>
        <w:t>作者：边秀举，张训忠主编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草坪学基础 评论地址：https://www.jiaokey.com/book/detail/11586275.html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