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书名：衣统天下  成功男士服饰解码</w:t>
      </w:r>
    </w:p>
    <w:p>
      <w:r>
        <w:t>作者：孙晓蔚编著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总页数：151</w:t>
      </w:r>
    </w:p>
    <w:p>
      <w:r>
        <w:t>更多请访问教客网: www.jiaokey.com</w:t>
      </w:r>
    </w:p>
    <w:p>
      <w:r>
        <w:t>衣统天下  成功男士服饰解码 评论地址：https://www.jiaokey.com/book/detail/11586258.html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