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书名：亲手泡杯好红茶</w:t>
      </w:r>
    </w:p>
    <w:p>
      <w:r>
        <w:t>作者：（日）高野健次著；詹龙骧译</w:t>
      </w:r>
    </w:p>
    <w:p>
      <w:r>
        <w:t>出版社：北京:中国建材工业出版社,2005.03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亲手泡杯好红茶 评论地址：https://www.jiaokey.com/book/detail/11586257.html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