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书名：现代玄关、楼梯、博古架装修宝典</w:t>
      </w:r>
    </w:p>
    <w:p>
      <w:r>
        <w:t>作者：德赛工作室编著</w:t>
      </w:r>
    </w:p>
    <w:p>
      <w:r>
        <w:t>出版社：北京:中国建材工业出版社,2006.04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现代玄关、楼梯、博古架装修宝典 评论地址：https://www.jiaokey.com/book/detail/11586230.html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