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  分析与创意</w:t>
      </w:r>
    </w:p>
    <w:p>
      <w:r>
        <w:t>作者：王翠琳编著</w:t>
      </w:r>
    </w:p>
    <w:p>
      <w:r>
        <w:t>出版社：济南：山东美术出版社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平面构成  分析与创意 评论地址：https://www.jiaokey.com/book/detail/11586176.html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