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造型与形式构成  包豪斯的基础课程及其发展</w:t>
      </w:r>
    </w:p>
    <w:p>
      <w:r>
        <w:rPr>
          <w:rFonts w:ascii="宋体" w:hAnsi="宋体" w:eastAsia="宋体"/>
          <w:sz w:val="24"/>
        </w:rPr>
        <w:t>（瑞士）约翰·伊顿著；曾雪梅，周至禹译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造型与形式构成  包豪斯的基础课程及其发展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（瑞士）约翰·伊顿著；曾雪梅，周至禹译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本书出售、求购地址：https://www.jiaokey.com/book/detail/11586133.html</w:t>
      </w:r>
    </w:p>
    <w:p>
      <w:r>
        <w:t>更多相关图书推荐：https://www.jiaokey.com</w:t>
      </w:r>
    </w:p>
    <w:p>
      <w:r>
        <w:t>（瑞士）约翰·伊顿著；曾雪梅，周至禹译 其他作品：https://www.jiaokey.com/tag/（瑞士）约翰·伊顿著；曾雪梅，周至禹译.html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关键词搜索：https://www.jiaokey.com/tag/造型与形式构成  包豪斯的基础课程及其发展.html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