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动力、耕整地和播种机械</w:t>
      </w:r>
    </w:p>
    <w:p>
      <w:r>
        <w:rPr>
          <w:rFonts w:ascii="宋体" w:hAnsi="宋体" w:eastAsia="宋体"/>
          <w:sz w:val="24"/>
        </w:rPr>
        <w:t>江苏省农机局，苏海兴，叶元瑜编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动力、耕整地和播种机械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江苏省农机局，苏海兴，叶元瑜编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本书出售、求购地址：https://www.jiaokey.com/book/detail/11586098.html</w:t>
      </w:r>
    </w:p>
    <w:p>
      <w:r>
        <w:t>更多相关图书推荐：https://www.jiaokey.com</w:t>
      </w:r>
    </w:p>
    <w:p>
      <w:r>
        <w:t>江苏省农机局，苏海兴，叶元瑜编 其他作品：https://www.jiaokey.com/tag/江苏省农机局，苏海兴，叶元瑜编.html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关键词搜索：https://www.jiaokey.com/tag/动力、耕整地和播种机械.html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