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寻访中土世界  纽西兰电影之旅</w:t>
      </w:r>
    </w:p>
    <w:p>
      <w:r>
        <w:rPr>
          <w:rFonts w:ascii="宋体" w:hAnsi="宋体" w:eastAsia="宋体"/>
          <w:sz w:val="24"/>
        </w:rPr>
        <w:t>胡致华著；王明霞摄影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寻访中土世界  纽西兰电影之旅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胡致华著；王明霞摄影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本书出售、求购地址：https://www.jiaokey.com/book/detail/11585951.html</w:t>
      </w:r>
    </w:p>
    <w:p>
      <w:r>
        <w:t>更多相关图书推荐：https://www.jiaokey.com</w:t>
      </w:r>
    </w:p>
    <w:p>
      <w:r>
        <w:t>胡致华著；王明霞摄影 其他作品：https://www.jiaokey.com/tag/胡致华著；王明霞摄影.html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关键词搜索：https://www.jiaokey.com/tag/寻访中土世界  纽西兰电影之旅.html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