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直排轮滑滑乐  图解直排轮入门与技巧</w:t>
      </w:r>
    </w:p>
    <w:p>
      <w:r>
        <w:rPr>
          <w:rFonts w:ascii="宋体" w:hAnsi="宋体" w:eastAsia="宋体"/>
          <w:sz w:val="24"/>
        </w:rPr>
        <w:t>马克·包威尔（Mark Powell），约翰·思文森（John Svensson）著；周业峰译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直排轮滑滑乐  图解直排轮入门与技巧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马克·包威尔（Mark Powell），约翰·思文森（John Svensson）著；周业峰译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本书出售、求购地址：https://www.jiaokey.com/book/detail/11585948.html</w:t>
      </w:r>
    </w:p>
    <w:p>
      <w:r>
        <w:t>更多相关图书推荐：https://www.jiaokey.com</w:t>
      </w:r>
    </w:p>
    <w:p>
      <w:r>
        <w:t>马克·包威尔（Mark Powell），约翰·思文森（John Svensson）著；周业峰译 其他作品：https://www.jiaokey.com/tag/马克·包威尔（Mark Powell），约翰·思文森（John Svensson）著；周业峰译.html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关键词搜索：https://www.jiaokey.com/tag/直排轮滑滑乐  图解直排轮入门与技巧.html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