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书名：医生的意外旅程  拜访世界知名医学博物馆</w:t>
      </w:r>
    </w:p>
    <w:p>
      <w:r>
        <w:t>作者：王浩威，李宇宙，李尚仁等著</w:t>
      </w:r>
    </w:p>
    <w:p>
      <w:r>
        <w:t>出版社：新新闻文化事业股份有限公司</w:t>
      </w:r>
    </w:p>
    <w:p>
      <w:r>
        <w:t>出版日期：2000</w:t>
      </w:r>
    </w:p>
    <w:p>
      <w:r>
        <w:t>总页数：228</w:t>
      </w:r>
    </w:p>
    <w:p>
      <w:r>
        <w:t>更多请访问教客网: www.jiaokey.com</w:t>
      </w:r>
    </w:p>
    <w:p>
      <w:r>
        <w:t>医生的意外旅程  拜访世界知名医学博物馆 评论地址：https://www.jiaokey.com/book/detail/11585940.html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