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俄国·东欧暨中欧博物馆之旅</w:t>
      </w:r>
    </w:p>
    <w:p>
      <w:r>
        <w:rPr>
          <w:rFonts w:ascii="宋体" w:hAnsi="宋体" w:eastAsia="宋体"/>
          <w:sz w:val="24"/>
        </w:rPr>
        <w:t>吴晓雯撰文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俄国·东欧暨中欧博物馆之旅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吴晓雯撰文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高谈文化事业有限公司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本书出售、求购地址：https://www.jiaokey.com/book/detail/11585939.html</w:t>
      </w:r>
    </w:p>
    <w:p>
      <w:r>
        <w:t>更多相关图书推荐：https://www.jiaokey.com</w:t>
      </w:r>
    </w:p>
    <w:p>
      <w:r>
        <w:t>吴晓雯撰文 其他作品：https://www.jiaokey.com/tag/吴晓雯撰文.html</w:t>
      </w:r>
    </w:p>
    <w:p>
      <w:r>
        <w:t>高谈文化事业有限公司 出版图书：https://www.jiaokey.com/tag/高谈文化事业有限公司.html</w:t>
      </w:r>
    </w:p>
    <w:p>
      <w:r>
        <w:t>关键词搜索：https://www.jiaokey.com/tag/俄国·东欧暨中欧博物馆之旅.html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