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书名：校友通讯录  1980-1996</w:t>
      </w:r>
    </w:p>
    <w:p>
      <w:r>
        <w:t>作者：郑州大学商学院编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校友通讯录  1980-1996 评论地址：https://www.jiaokey.com/book/detail/11585929.html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