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中国古典家具收藏与鉴赏全书  下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中国古典家具收藏与鉴赏全书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本书出售、求购地址：https://www.jiaokey.com/book/detail/11585906.html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关键词搜索：https://www.jiaokey.com/tag/中国古典家具收藏与鉴赏全书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