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书名：中国竞技麻将打法</w:t>
      </w:r>
    </w:p>
    <w:p>
      <w:r>
        <w:t>作者：沈阳市棋牌院编著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总页数：168</w:t>
      </w:r>
    </w:p>
    <w:p>
      <w:r>
        <w:t>更多请访问教客网: www.jiaokey.com</w:t>
      </w:r>
    </w:p>
    <w:p>
      <w:r>
        <w:t>中国竞技麻将打法 评论地址：https://www.jiaokey.com/book/detail/11585868.html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