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书名：单亲家庭子女素质教育</w:t>
      </w:r>
    </w:p>
    <w:p>
      <w:r>
        <w:t>作者：俞润生，鲍瑜臻，缪建东编著</w:t>
      </w:r>
    </w:p>
    <w:p>
      <w:r>
        <w:t>出版社：南京：南京出版社</w:t>
      </w:r>
    </w:p>
    <w:p>
      <w:r>
        <w:t>出版日期：1999.02</w:t>
      </w:r>
    </w:p>
    <w:p>
      <w:r>
        <w:t>总页数：240</w:t>
      </w:r>
    </w:p>
    <w:p>
      <w:r>
        <w:t>更多请访问教客网: www.jiaokey.com</w:t>
      </w:r>
    </w:p>
    <w:p>
      <w:r>
        <w:t>单亲家庭子女素质教育 评论地址：https://www.jiaokey.com/book/detail/11585858.html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