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书名：英国皇家塔罗牌</w:t>
      </w:r>
    </w:p>
    <w:p>
      <w:r>
        <w:t>作者：林山，陈鸿亮编著</w:t>
      </w:r>
    </w:p>
    <w:p>
      <w:r>
        <w:t>出版社：北京:中国电影出版社,2006.03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英国皇家塔罗牌 评论地址：https://www.jiaokey.com/book/detail/11585847.html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