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书名：5分钟塑造完美腿形</w:t>
      </w:r>
    </w:p>
    <w:p>
      <w:r>
        <w:t>作者：（奥）哈内罗尔·皮尔斯-萨玫克（Hannelore Pilss-Samek）著；朱小安等译</w:t>
      </w:r>
    </w:p>
    <w:p>
      <w:r>
        <w:t>出版社：郑州：河南科学技术出版社</w:t>
      </w:r>
    </w:p>
    <w:p>
      <w:r>
        <w:t>出版日期：2003.06</w:t>
      </w:r>
    </w:p>
    <w:p>
      <w:r>
        <w:t>总页数：84</w:t>
      </w:r>
    </w:p>
    <w:p>
      <w:r>
        <w:t>更多请访问教客网: www.jiaokey.com</w:t>
      </w:r>
    </w:p>
    <w:p>
      <w:r>
        <w:t>5分钟塑造完美腿形 评论地址：https://www.jiaokey.com/book/detail/11585834.html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