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选择的奥秘  透视大学生选择心路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选择的奥秘  透视大学生选择心路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本书出售、求购地址：https://www.jiaokey.com/book/detail/11585799.html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关键词搜索：https://www.jiaokey.com/tag/选择的奥秘  透视大学生选择心路.html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