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儿教专家帮你制订育子方案  97个培养超常儿童的秘诀</w:t>
      </w:r>
    </w:p>
    <w:p>
      <w:r>
        <w:rPr>
          <w:rFonts w:ascii="宋体" w:hAnsi="宋体" w:eastAsia="宋体"/>
          <w:sz w:val="24"/>
        </w:rPr>
        <w:t>郭瞻予等主编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儿教专家帮你制订育子方案  97个培养超常儿童的秘诀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郭瞻予等主编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本书出售、求购地址：https://www.jiaokey.com/book/detail/11585780.html</w:t>
      </w:r>
    </w:p>
    <w:p>
      <w:r>
        <w:t>更多相关图书推荐：https://www.jiaokey.com</w:t>
      </w:r>
    </w:p>
    <w:p>
      <w:r>
        <w:t>郭瞻予等主编 其他作品：https://www.jiaokey.com/tag/郭瞻予等主编.html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关键词搜索：https://www.jiaokey.com/tag/儿教专家帮你制订育子方案  97个培养超常儿童的秘诀.html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